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86MS0079-01-2024-003264-80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05-0510/2615/2024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Стерхова Евгения Юрьевича,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генеральный директор ООО «ЮГРАГАРАНТСТРОЙ»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Стерхов Е.Ю.,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Стерхов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 Е.Ю.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 Евгения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8rplc-3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